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47C8" w14:textId="00D9FD79" w:rsidR="00E736C7" w:rsidRPr="0003396F" w:rsidRDefault="00521E0D" w:rsidP="0003396F">
      <w:pPr>
        <w:pStyle w:val="Title"/>
      </w:pPr>
      <w:r w:rsidRPr="0003396F">
        <w:t>Victoria College Academic Calendar</w:t>
      </w:r>
      <w:r w:rsidRPr="0003396F">
        <w:br/>
      </w:r>
      <w:r w:rsidR="000C2FDA" w:rsidRPr="0003396F">
        <w:t xml:space="preserve">Academic Year </w:t>
      </w:r>
      <w:r w:rsidRPr="0003396F">
        <w:t>2026–2027</w:t>
      </w:r>
    </w:p>
    <w:p w14:paraId="244957BB" w14:textId="777DF468" w:rsidR="000C2FDA" w:rsidRPr="0003396F" w:rsidRDefault="000C2FDA" w:rsidP="0003396F">
      <w:pPr>
        <w:pStyle w:val="Heading1"/>
      </w:pPr>
      <w:r w:rsidRPr="0003396F">
        <w:t>Dates to Remember</w:t>
      </w:r>
    </w:p>
    <w:p w14:paraId="2C5BC103" w14:textId="09307D73" w:rsidR="00E736C7" w:rsidRDefault="00521E0D" w:rsidP="000C2FDA">
      <w:pPr>
        <w:pStyle w:val="Heading2"/>
      </w:pPr>
      <w:r>
        <w:t>College Holidays (College Closed)</w:t>
      </w:r>
    </w:p>
    <w:p w14:paraId="57086595" w14:textId="50AB3EA5" w:rsidR="00E736C7" w:rsidRDefault="00521E0D">
      <w:pPr>
        <w:pStyle w:val="ListBullet"/>
      </w:pPr>
      <w:r>
        <w:t>Labor Day: Sep</w:t>
      </w:r>
      <w:r w:rsidR="0023170D">
        <w:t>t.</w:t>
      </w:r>
      <w:r>
        <w:t xml:space="preserve"> 7, 2026</w:t>
      </w:r>
    </w:p>
    <w:p w14:paraId="782DE8A1" w14:textId="3772F8AF" w:rsidR="00E736C7" w:rsidRDefault="00521E0D">
      <w:pPr>
        <w:pStyle w:val="ListBullet"/>
      </w:pPr>
      <w:r>
        <w:t>Fall Break: Nov</w:t>
      </w:r>
      <w:r w:rsidR="0023170D">
        <w:t>.</w:t>
      </w:r>
      <w:r>
        <w:t xml:space="preserve"> 22–28, 2026</w:t>
      </w:r>
    </w:p>
    <w:p w14:paraId="14427116" w14:textId="4FE990A2" w:rsidR="00E736C7" w:rsidRDefault="00521E0D">
      <w:pPr>
        <w:pStyle w:val="ListBullet"/>
      </w:pPr>
      <w:r>
        <w:t>Winter Break: Dec</w:t>
      </w:r>
      <w:r w:rsidR="0023170D">
        <w:t>.</w:t>
      </w:r>
      <w:r>
        <w:t xml:space="preserve"> 20, 2026 – January 1, 2027</w:t>
      </w:r>
    </w:p>
    <w:p w14:paraId="53F91190" w14:textId="61511585" w:rsidR="00E736C7" w:rsidRDefault="00521E0D">
      <w:pPr>
        <w:pStyle w:val="ListBullet"/>
      </w:pPr>
      <w:r>
        <w:t>Martin Luther King, Jr. Day: Jan</w:t>
      </w:r>
      <w:r w:rsidR="0023170D">
        <w:t>.</w:t>
      </w:r>
      <w:r>
        <w:t xml:space="preserve"> 18, 2027</w:t>
      </w:r>
    </w:p>
    <w:p w14:paraId="1523A079" w14:textId="77777777" w:rsidR="00E736C7" w:rsidRDefault="00521E0D">
      <w:pPr>
        <w:pStyle w:val="ListBullet"/>
      </w:pPr>
      <w:r>
        <w:t>Spring Break: March 14–20, 2027</w:t>
      </w:r>
    </w:p>
    <w:p w14:paraId="12D00FA9" w14:textId="77777777" w:rsidR="00E736C7" w:rsidRDefault="00521E0D">
      <w:pPr>
        <w:pStyle w:val="ListBullet"/>
      </w:pPr>
      <w:r>
        <w:t>Good Friday: March 26, 2027</w:t>
      </w:r>
    </w:p>
    <w:p w14:paraId="52F587BB" w14:textId="3B49618F" w:rsidR="00E736C7" w:rsidRDefault="00521E0D" w:rsidP="000C2FDA">
      <w:pPr>
        <w:pStyle w:val="ListBullet"/>
        <w:spacing w:after="0"/>
      </w:pPr>
      <w:r>
        <w:t>Memorial Day: May 31, 2027</w:t>
      </w:r>
      <w:r w:rsidR="000C2FDA">
        <w:br/>
      </w:r>
    </w:p>
    <w:p w14:paraId="27A57B16" w14:textId="77777777" w:rsidR="000C2FDA" w:rsidRDefault="000C2FDA" w:rsidP="000C2FDA">
      <w:pPr>
        <w:pStyle w:val="Heading2"/>
        <w:spacing w:before="0"/>
      </w:pPr>
      <w:r>
        <w:t>Commencement</w:t>
      </w:r>
    </w:p>
    <w:p w14:paraId="126FB01F" w14:textId="77777777" w:rsidR="000C2FDA" w:rsidRDefault="000C2FDA" w:rsidP="000C2FDA">
      <w:pPr>
        <w:pStyle w:val="ListBullet"/>
      </w:pPr>
      <w:r>
        <w:t>Spring Commencement: May 15, 2027</w:t>
      </w:r>
    </w:p>
    <w:p w14:paraId="64616DB4" w14:textId="63638FD5" w:rsidR="000C2FDA" w:rsidRDefault="000C2FDA" w:rsidP="000C2FDA">
      <w:pPr>
        <w:pStyle w:val="Heading1"/>
      </w:pPr>
      <w:r>
        <w:t>Fall 2026 Term Dates</w:t>
      </w:r>
    </w:p>
    <w:p w14:paraId="3064F9C2" w14:textId="427AB99A" w:rsidR="00E736C7" w:rsidRDefault="00521E0D">
      <w:pPr>
        <w:pStyle w:val="Heading2"/>
      </w:pPr>
      <w:r>
        <w:t>16 Week Term</w:t>
      </w:r>
    </w:p>
    <w:p w14:paraId="2CCE65BD" w14:textId="2BFB6314" w:rsidR="00E736C7" w:rsidRDefault="00521E0D">
      <w:pPr>
        <w:pStyle w:val="ListBullet"/>
      </w:pPr>
      <w:r>
        <w:t>Classes Begin: Aug</w:t>
      </w:r>
      <w:r w:rsidR="0023170D">
        <w:t>.</w:t>
      </w:r>
      <w:r>
        <w:t xml:space="preserve"> 24, 2026</w:t>
      </w:r>
    </w:p>
    <w:p w14:paraId="0521CA79" w14:textId="60E603E7" w:rsidR="00E736C7" w:rsidRDefault="00521E0D">
      <w:pPr>
        <w:pStyle w:val="ListBullet"/>
      </w:pPr>
      <w:r>
        <w:t>Official Reporting Date: Sept</w:t>
      </w:r>
      <w:r w:rsidR="0023170D">
        <w:t>.</w:t>
      </w:r>
      <w:r>
        <w:t xml:space="preserve"> 9, 2026</w:t>
      </w:r>
    </w:p>
    <w:p w14:paraId="7C612A04" w14:textId="45A54273" w:rsidR="00E736C7" w:rsidRDefault="00521E0D">
      <w:pPr>
        <w:pStyle w:val="ListBullet"/>
      </w:pPr>
      <w:r>
        <w:t xml:space="preserve">Last Day to Drop: </w:t>
      </w:r>
      <w:r w:rsidR="00DE7AF7">
        <w:t xml:space="preserve">Dec. </w:t>
      </w:r>
      <w:r>
        <w:t>4, 2026</w:t>
      </w:r>
    </w:p>
    <w:p w14:paraId="3695E625" w14:textId="39CB52C1" w:rsidR="00E736C7" w:rsidRDefault="00521E0D">
      <w:pPr>
        <w:pStyle w:val="ListBullet"/>
      </w:pPr>
      <w:r>
        <w:t>Final Exams: Dec</w:t>
      </w:r>
      <w:r w:rsidR="0023170D">
        <w:t>.</w:t>
      </w:r>
      <w:r>
        <w:t xml:space="preserve"> 14–17, 2026</w:t>
      </w:r>
    </w:p>
    <w:p w14:paraId="2FAAFBAC" w14:textId="0C2DD8B1" w:rsidR="00E736C7" w:rsidRDefault="00521E0D">
      <w:pPr>
        <w:pStyle w:val="ListBullet"/>
      </w:pPr>
      <w:r>
        <w:t>End of Semester: Dec</w:t>
      </w:r>
      <w:r w:rsidR="0023170D">
        <w:t>.</w:t>
      </w:r>
      <w:r>
        <w:t xml:space="preserve"> 18, 2026</w:t>
      </w:r>
    </w:p>
    <w:p w14:paraId="32D1C044" w14:textId="792F2B2C" w:rsidR="000C2FDA" w:rsidRPr="000C2FDA" w:rsidRDefault="000C2FDA" w:rsidP="0003396F">
      <w:pPr>
        <w:pStyle w:val="Heading2"/>
      </w:pPr>
      <w:r w:rsidRPr="000C2FDA">
        <w:t>15 Week Term</w:t>
      </w:r>
    </w:p>
    <w:p w14:paraId="33C9BF61" w14:textId="440E6A21" w:rsidR="000C2FDA" w:rsidRPr="000C2FDA" w:rsidRDefault="000C2FDA" w:rsidP="000C2FDA">
      <w:pPr>
        <w:pStyle w:val="ListBullet"/>
      </w:pPr>
      <w:r w:rsidRPr="000C2FDA">
        <w:t>Classes Begin: Aug</w:t>
      </w:r>
      <w:r w:rsidR="0023170D">
        <w:t>.</w:t>
      </w:r>
      <w:r w:rsidRPr="000C2FDA">
        <w:t xml:space="preserve"> 24, 2026</w:t>
      </w:r>
    </w:p>
    <w:p w14:paraId="5DBFBB70" w14:textId="38D1BBC7" w:rsidR="000C2FDA" w:rsidRPr="000C2FDA" w:rsidRDefault="000C2FDA" w:rsidP="000C2FDA">
      <w:pPr>
        <w:pStyle w:val="ListBullet"/>
      </w:pPr>
      <w:r w:rsidRPr="000C2FDA">
        <w:t>Official Reporting Date: Sept</w:t>
      </w:r>
      <w:r w:rsidR="0023170D">
        <w:t>.</w:t>
      </w:r>
      <w:r w:rsidRPr="000C2FDA">
        <w:t xml:space="preserve"> 8, 2026</w:t>
      </w:r>
    </w:p>
    <w:p w14:paraId="1F86914E" w14:textId="3755420E" w:rsidR="000C2FDA" w:rsidRPr="000C2FDA" w:rsidRDefault="000C2FDA" w:rsidP="000C2FDA">
      <w:pPr>
        <w:pStyle w:val="ListBullet"/>
      </w:pPr>
      <w:r w:rsidRPr="000C2FDA">
        <w:t xml:space="preserve">Last Day to Drop: </w:t>
      </w:r>
      <w:r w:rsidR="00DE7AF7">
        <w:t>Dec</w:t>
      </w:r>
      <w:r w:rsidR="0023170D">
        <w:t>.</w:t>
      </w:r>
      <w:r w:rsidRPr="000C2FDA">
        <w:t xml:space="preserve"> 4, 2026</w:t>
      </w:r>
    </w:p>
    <w:p w14:paraId="08811A1B" w14:textId="5F81125A" w:rsidR="000C2FDA" w:rsidRDefault="000C2FDA" w:rsidP="000C2FDA">
      <w:pPr>
        <w:pStyle w:val="ListBullet"/>
      </w:pPr>
      <w:r w:rsidRPr="000C2FDA">
        <w:t>Final Exams: Dec</w:t>
      </w:r>
      <w:r w:rsidR="0023170D">
        <w:t>.</w:t>
      </w:r>
      <w:r>
        <w:t xml:space="preserve"> 9–11, 2026</w:t>
      </w:r>
    </w:p>
    <w:p w14:paraId="5BD33D32" w14:textId="21983C36" w:rsidR="000C2FDA" w:rsidRDefault="000C2FDA" w:rsidP="000C2FDA">
      <w:pPr>
        <w:pStyle w:val="Heading2"/>
      </w:pPr>
      <w:r>
        <w:t>14 Week Term</w:t>
      </w:r>
    </w:p>
    <w:p w14:paraId="51DF9AA1" w14:textId="1714AB68" w:rsidR="000C2FDA" w:rsidRPr="000C2FDA" w:rsidRDefault="000C2FDA" w:rsidP="000C2FDA">
      <w:pPr>
        <w:pStyle w:val="ListBullet"/>
      </w:pPr>
      <w:r w:rsidRPr="000C2FDA">
        <w:t>Classes Begin: Sept</w:t>
      </w:r>
      <w:r w:rsidR="0023170D">
        <w:t>.</w:t>
      </w:r>
      <w:r w:rsidRPr="000C2FDA">
        <w:t xml:space="preserve"> 8, 2026</w:t>
      </w:r>
    </w:p>
    <w:p w14:paraId="0A3BE8CF" w14:textId="34ED264E" w:rsidR="000C2FDA" w:rsidRPr="000C2FDA" w:rsidRDefault="000C2FDA" w:rsidP="000C2FDA">
      <w:pPr>
        <w:pStyle w:val="ListBullet"/>
      </w:pPr>
      <w:r w:rsidRPr="000C2FDA">
        <w:t>Official Reporting Date: Sept</w:t>
      </w:r>
      <w:r w:rsidR="0023170D">
        <w:t>.</w:t>
      </w:r>
      <w:r w:rsidRPr="000C2FDA">
        <w:t xml:space="preserve"> 21, 2026</w:t>
      </w:r>
    </w:p>
    <w:p w14:paraId="375F0A44" w14:textId="0E827AAB" w:rsidR="000C2FDA" w:rsidRPr="000C2FDA" w:rsidRDefault="000C2FDA" w:rsidP="000C2FDA">
      <w:pPr>
        <w:pStyle w:val="ListBullet"/>
      </w:pPr>
      <w:r w:rsidRPr="000C2FDA">
        <w:t xml:space="preserve">Last Day to Drop: </w:t>
      </w:r>
      <w:r w:rsidR="00DE7AF7">
        <w:t>Dec</w:t>
      </w:r>
      <w:r w:rsidR="0023170D">
        <w:t>.</w:t>
      </w:r>
      <w:r w:rsidRPr="000C2FDA">
        <w:t xml:space="preserve"> </w:t>
      </w:r>
      <w:r w:rsidR="00DE7AF7">
        <w:t>7</w:t>
      </w:r>
      <w:r w:rsidRPr="000C2FDA">
        <w:t>, 2026</w:t>
      </w:r>
    </w:p>
    <w:p w14:paraId="5419ADF7" w14:textId="7C610D94" w:rsidR="000C2FDA" w:rsidRPr="000C2FDA" w:rsidRDefault="000C2FDA" w:rsidP="000C2FDA">
      <w:pPr>
        <w:pStyle w:val="ListBullet"/>
      </w:pPr>
      <w:r w:rsidRPr="000C2FDA">
        <w:t>Final Exams: Dec</w:t>
      </w:r>
      <w:r w:rsidR="0023170D">
        <w:t>.</w:t>
      </w:r>
      <w:r w:rsidRPr="000C2FDA">
        <w:t xml:space="preserve"> 14–17, 2026</w:t>
      </w:r>
    </w:p>
    <w:p w14:paraId="7833BFB5" w14:textId="684A9598" w:rsidR="000C2FDA" w:rsidRDefault="000C2FDA" w:rsidP="000C2FDA">
      <w:pPr>
        <w:pStyle w:val="Heading2"/>
      </w:pPr>
      <w:r>
        <w:lastRenderedPageBreak/>
        <w:t>12 Week Term</w:t>
      </w:r>
    </w:p>
    <w:p w14:paraId="744E80EE" w14:textId="2D56FBBA" w:rsidR="000C2FDA" w:rsidRPr="000C2FDA" w:rsidRDefault="000C2FDA" w:rsidP="000C2FDA">
      <w:pPr>
        <w:pStyle w:val="ListBullet"/>
      </w:pPr>
      <w:r w:rsidRPr="000C2FDA">
        <w:t>Classes Begin: Aug</w:t>
      </w:r>
      <w:r w:rsidR="0023170D">
        <w:t>.</w:t>
      </w:r>
      <w:r w:rsidRPr="000C2FDA">
        <w:t xml:space="preserve"> 31, 2026</w:t>
      </w:r>
    </w:p>
    <w:p w14:paraId="02B5262C" w14:textId="6843D758" w:rsidR="000C2FDA" w:rsidRPr="000C2FDA" w:rsidRDefault="000C2FDA" w:rsidP="000C2FDA">
      <w:pPr>
        <w:pStyle w:val="ListBullet"/>
      </w:pPr>
      <w:r w:rsidRPr="000C2FDA">
        <w:t>Official Reporting Date: Sept</w:t>
      </w:r>
      <w:r w:rsidR="0023170D">
        <w:t>.</w:t>
      </w:r>
      <w:r w:rsidRPr="000C2FDA">
        <w:t xml:space="preserve"> 11, 2026</w:t>
      </w:r>
    </w:p>
    <w:p w14:paraId="7A861543" w14:textId="33453FFA" w:rsidR="000C2FDA" w:rsidRPr="000C2FDA" w:rsidRDefault="000C2FDA" w:rsidP="000C2FDA">
      <w:pPr>
        <w:pStyle w:val="ListBullet"/>
      </w:pPr>
      <w:r w:rsidRPr="000C2FDA">
        <w:t xml:space="preserve">Last Day to Drop: </w:t>
      </w:r>
      <w:r w:rsidR="00DE7AF7">
        <w:t>Nov. 10</w:t>
      </w:r>
      <w:r w:rsidRPr="000C2FDA">
        <w:t>, 2026</w:t>
      </w:r>
    </w:p>
    <w:p w14:paraId="04EA9CCA" w14:textId="31AAF328" w:rsidR="000C2FDA" w:rsidRPr="000C2FDA" w:rsidRDefault="000C2FDA" w:rsidP="000C2FDA">
      <w:pPr>
        <w:pStyle w:val="ListBullet"/>
      </w:pPr>
      <w:r w:rsidRPr="000C2FDA">
        <w:t>Final Exams: No</w:t>
      </w:r>
      <w:r w:rsidR="0023170D">
        <w:t>v.</w:t>
      </w:r>
      <w:r w:rsidRPr="000C2FDA">
        <w:t xml:space="preserve"> 18–20, 2026</w:t>
      </w:r>
    </w:p>
    <w:p w14:paraId="4DB5B7B8" w14:textId="77777777" w:rsidR="000C2FDA" w:rsidRPr="000C2FDA" w:rsidRDefault="000C2FDA" w:rsidP="000C2FDA">
      <w:pPr>
        <w:pStyle w:val="Heading2"/>
      </w:pPr>
      <w:r w:rsidRPr="000C2FDA">
        <w:t>First 8 Week Term</w:t>
      </w:r>
    </w:p>
    <w:p w14:paraId="4F55DBB2" w14:textId="6BEEDEF6" w:rsidR="000C2FDA" w:rsidRDefault="000C2FDA" w:rsidP="000C2FDA">
      <w:pPr>
        <w:pStyle w:val="ListBullet"/>
      </w:pPr>
      <w:r>
        <w:t>Classes Begin: Aug</w:t>
      </w:r>
      <w:r w:rsidR="0023170D">
        <w:t>.</w:t>
      </w:r>
      <w:r>
        <w:t xml:space="preserve"> 24, 2026</w:t>
      </w:r>
    </w:p>
    <w:p w14:paraId="1DA7B29F" w14:textId="4D9A2AEE" w:rsidR="00524709" w:rsidRDefault="00524709" w:rsidP="000C2FDA">
      <w:pPr>
        <w:pStyle w:val="ListBullet"/>
      </w:pPr>
      <w:r>
        <w:t>Official Reporting Date: Aug</w:t>
      </w:r>
      <w:r w:rsidR="0023170D">
        <w:t>.</w:t>
      </w:r>
      <w:r>
        <w:t xml:space="preserve"> 31, 2026</w:t>
      </w:r>
    </w:p>
    <w:p w14:paraId="2BDA0AF1" w14:textId="4C3D0939" w:rsidR="000C2FDA" w:rsidRDefault="000C2FDA" w:rsidP="00DE7AF7">
      <w:pPr>
        <w:pStyle w:val="ListBullet"/>
      </w:pPr>
      <w:r>
        <w:t xml:space="preserve">Last Day to Drop: </w:t>
      </w:r>
      <w:r w:rsidR="00DE7AF7">
        <w:t>Oct</w:t>
      </w:r>
      <w:r w:rsidR="0023170D">
        <w:t>.</w:t>
      </w:r>
      <w:r>
        <w:t xml:space="preserve"> 9, 2026</w:t>
      </w:r>
    </w:p>
    <w:p w14:paraId="66E279C5" w14:textId="53A6ECAB" w:rsidR="000C2FDA" w:rsidRDefault="000C2FDA" w:rsidP="000C2FDA">
      <w:pPr>
        <w:pStyle w:val="ListBullet"/>
      </w:pPr>
      <w:r>
        <w:t>Final Exams: Oct</w:t>
      </w:r>
      <w:r w:rsidR="0023170D">
        <w:t>.</w:t>
      </w:r>
      <w:r>
        <w:t xml:space="preserve"> 14–16, 2026</w:t>
      </w:r>
    </w:p>
    <w:p w14:paraId="19665994" w14:textId="77777777" w:rsidR="000C2FDA" w:rsidRPr="000C2FDA" w:rsidRDefault="000C2FDA" w:rsidP="000C2FDA">
      <w:pPr>
        <w:pStyle w:val="Heading2"/>
      </w:pPr>
      <w:r w:rsidRPr="000C2FDA">
        <w:t>Second 8 Week Term</w:t>
      </w:r>
    </w:p>
    <w:p w14:paraId="06874289" w14:textId="63742DA7" w:rsidR="000C2FDA" w:rsidRDefault="000C2FDA" w:rsidP="000C2FDA">
      <w:pPr>
        <w:pStyle w:val="ListBullet"/>
      </w:pPr>
      <w:r>
        <w:t>Classes Begin: Oct</w:t>
      </w:r>
      <w:r w:rsidR="0023170D">
        <w:t>.</w:t>
      </w:r>
      <w:r>
        <w:t xml:space="preserve"> 19, 2026</w:t>
      </w:r>
    </w:p>
    <w:p w14:paraId="5216261F" w14:textId="64E9A235" w:rsidR="00524709" w:rsidRDefault="00524709" w:rsidP="000C2FDA">
      <w:pPr>
        <w:pStyle w:val="ListBullet"/>
      </w:pPr>
      <w:r>
        <w:t>Official Reporting Date: Oct</w:t>
      </w:r>
      <w:r w:rsidR="0023170D">
        <w:t>.</w:t>
      </w:r>
      <w:r>
        <w:t xml:space="preserve"> 26, 2026</w:t>
      </w:r>
    </w:p>
    <w:p w14:paraId="0E1024FD" w14:textId="4AA9C0EA" w:rsidR="000C2FDA" w:rsidRDefault="000C2FDA" w:rsidP="000C2FDA">
      <w:pPr>
        <w:pStyle w:val="ListBullet"/>
      </w:pPr>
      <w:r>
        <w:t xml:space="preserve">Last Day to Drop: </w:t>
      </w:r>
      <w:r w:rsidR="00DE7AF7">
        <w:t>Dec</w:t>
      </w:r>
      <w:r w:rsidR="0023170D">
        <w:t>.</w:t>
      </w:r>
      <w:r>
        <w:t xml:space="preserve"> </w:t>
      </w:r>
      <w:r w:rsidR="00DE7AF7">
        <w:t>1</w:t>
      </w:r>
      <w:r>
        <w:t>0, 2026</w:t>
      </w:r>
    </w:p>
    <w:p w14:paraId="1C67BFA0" w14:textId="5DA748FC" w:rsidR="000C2FDA" w:rsidRDefault="000C2FDA" w:rsidP="000C2FDA">
      <w:pPr>
        <w:pStyle w:val="ListBullet"/>
      </w:pPr>
      <w:r>
        <w:t>Final Exams: Dec</w:t>
      </w:r>
      <w:r w:rsidR="0023170D">
        <w:t>.</w:t>
      </w:r>
      <w:r>
        <w:t xml:space="preserve"> 14–17, 2026</w:t>
      </w:r>
    </w:p>
    <w:p w14:paraId="17E96843" w14:textId="240FDE96" w:rsidR="000C2FDA" w:rsidRDefault="000C2FDA" w:rsidP="000C2FDA">
      <w:pPr>
        <w:pStyle w:val="Heading1"/>
        <w:spacing w:before="0"/>
      </w:pPr>
      <w:r>
        <w:t>Winter Interim 2026 Term Dates</w:t>
      </w:r>
    </w:p>
    <w:p w14:paraId="4D85D458" w14:textId="54EA7AED" w:rsidR="00E736C7" w:rsidRDefault="00521E0D">
      <w:pPr>
        <w:pStyle w:val="Heading2"/>
      </w:pPr>
      <w:r>
        <w:t xml:space="preserve">Winter Interim </w:t>
      </w:r>
    </w:p>
    <w:p w14:paraId="22300C29" w14:textId="105224AB" w:rsidR="00E736C7" w:rsidRDefault="00521E0D">
      <w:pPr>
        <w:pStyle w:val="ListBullet"/>
      </w:pPr>
      <w:r>
        <w:t>Classes Begin: Dec</w:t>
      </w:r>
      <w:r w:rsidR="0023170D">
        <w:t>.</w:t>
      </w:r>
      <w:r>
        <w:t xml:space="preserve"> 21, 2026</w:t>
      </w:r>
    </w:p>
    <w:p w14:paraId="284F52B8" w14:textId="42D93A35" w:rsidR="00E736C7" w:rsidRDefault="00521E0D">
      <w:pPr>
        <w:pStyle w:val="ListBullet"/>
      </w:pPr>
      <w:r>
        <w:t>Official Reporting Date: Dec</w:t>
      </w:r>
      <w:r w:rsidR="0023170D">
        <w:t>.</w:t>
      </w:r>
      <w:r>
        <w:t xml:space="preserve"> 22, 2026</w:t>
      </w:r>
    </w:p>
    <w:p w14:paraId="06251DCF" w14:textId="311233B8" w:rsidR="00E736C7" w:rsidRDefault="00521E0D">
      <w:pPr>
        <w:pStyle w:val="ListBullet"/>
      </w:pPr>
      <w:r>
        <w:t xml:space="preserve">Last Day to Drop: </w:t>
      </w:r>
      <w:r w:rsidR="004A54DC">
        <w:t>Jan</w:t>
      </w:r>
      <w:r w:rsidR="0023170D">
        <w:t>.</w:t>
      </w:r>
      <w:r>
        <w:t xml:space="preserve"> </w:t>
      </w:r>
      <w:r w:rsidR="004A54DC">
        <w:t>4</w:t>
      </w:r>
      <w:r>
        <w:t>, 2026</w:t>
      </w:r>
    </w:p>
    <w:p w14:paraId="58F5542E" w14:textId="122737E7" w:rsidR="00E736C7" w:rsidRDefault="00521E0D">
      <w:pPr>
        <w:pStyle w:val="ListBullet"/>
      </w:pPr>
      <w:r>
        <w:t>Final Exams: Jan</w:t>
      </w:r>
      <w:r w:rsidR="0023170D">
        <w:t>.</w:t>
      </w:r>
      <w:r>
        <w:t xml:space="preserve"> 6, 2027</w:t>
      </w:r>
    </w:p>
    <w:p w14:paraId="5F59A0E7" w14:textId="46F3AFC6" w:rsidR="000C2FDA" w:rsidRPr="000C2FDA" w:rsidRDefault="000C2FDA" w:rsidP="000C2FDA">
      <w:pPr>
        <w:pStyle w:val="Heading1"/>
      </w:pPr>
      <w:r>
        <w:t>Spring 2027 Term Dates</w:t>
      </w:r>
    </w:p>
    <w:p w14:paraId="56AB5B93" w14:textId="0DAB1985" w:rsidR="00E736C7" w:rsidRDefault="00521E0D">
      <w:pPr>
        <w:pStyle w:val="Heading2"/>
      </w:pPr>
      <w:r>
        <w:t>16 Week Term</w:t>
      </w:r>
    </w:p>
    <w:p w14:paraId="06E501B4" w14:textId="5FB06158" w:rsidR="00E736C7" w:rsidRDefault="00521E0D">
      <w:pPr>
        <w:pStyle w:val="ListBullet"/>
      </w:pPr>
      <w:r>
        <w:t>Classes Begin: Jan</w:t>
      </w:r>
      <w:r w:rsidR="0023170D">
        <w:t>.</w:t>
      </w:r>
      <w:r>
        <w:t xml:space="preserve"> 19, 2027</w:t>
      </w:r>
    </w:p>
    <w:p w14:paraId="1A7F0E11" w14:textId="608697CE" w:rsidR="00E736C7" w:rsidRDefault="00521E0D">
      <w:pPr>
        <w:pStyle w:val="ListBullet"/>
      </w:pPr>
      <w:r>
        <w:t>Official Reporting Date: Feb</w:t>
      </w:r>
      <w:r w:rsidR="0023170D">
        <w:t>.</w:t>
      </w:r>
      <w:r>
        <w:t xml:space="preserve"> 3, 2027</w:t>
      </w:r>
    </w:p>
    <w:p w14:paraId="174B5415" w14:textId="5645174D" w:rsidR="00E736C7" w:rsidRDefault="00521E0D">
      <w:pPr>
        <w:pStyle w:val="ListBullet"/>
      </w:pPr>
      <w:r>
        <w:t xml:space="preserve">Last Day to Drop: </w:t>
      </w:r>
      <w:r w:rsidR="004A54DC">
        <w:t>April</w:t>
      </w:r>
      <w:r>
        <w:t xml:space="preserve"> </w:t>
      </w:r>
      <w:r w:rsidR="004A54DC">
        <w:t>30</w:t>
      </w:r>
      <w:r>
        <w:t>, 2027</w:t>
      </w:r>
    </w:p>
    <w:p w14:paraId="3FE55C0E" w14:textId="48187EAA" w:rsidR="00E736C7" w:rsidRDefault="00521E0D">
      <w:pPr>
        <w:pStyle w:val="ListBullet"/>
      </w:pPr>
      <w:r>
        <w:t>Final Exams: May 10</w:t>
      </w:r>
      <w:r w:rsidR="0023170D">
        <w:t>-</w:t>
      </w:r>
      <w:r>
        <w:t>13, 2027</w:t>
      </w:r>
    </w:p>
    <w:p w14:paraId="5D09684A" w14:textId="5BF91164" w:rsidR="00E736C7" w:rsidRDefault="00521E0D">
      <w:pPr>
        <w:pStyle w:val="ListBullet"/>
      </w:pPr>
      <w:r>
        <w:t>End of Semester: May 14, 202</w:t>
      </w:r>
      <w:r w:rsidRPr="00524709">
        <w:t>7</w:t>
      </w:r>
    </w:p>
    <w:p w14:paraId="604B350C" w14:textId="77777777" w:rsidR="00524709" w:rsidRPr="000C2FDA" w:rsidRDefault="00524709" w:rsidP="0003396F">
      <w:pPr>
        <w:pStyle w:val="Heading2"/>
      </w:pPr>
      <w:r w:rsidRPr="000C2FDA">
        <w:t>15 Week Term</w:t>
      </w:r>
    </w:p>
    <w:p w14:paraId="403EE94C" w14:textId="043B3639" w:rsidR="00524709" w:rsidRPr="000C2FDA" w:rsidRDefault="00524709" w:rsidP="00524709">
      <w:pPr>
        <w:pStyle w:val="ListBullet"/>
      </w:pPr>
      <w:r w:rsidRPr="000C2FDA">
        <w:t xml:space="preserve">Classes Begin: </w:t>
      </w:r>
      <w:r>
        <w:t>Jan</w:t>
      </w:r>
      <w:r w:rsidR="0023170D">
        <w:t>.</w:t>
      </w:r>
      <w:r>
        <w:t xml:space="preserve"> 19, 2027</w:t>
      </w:r>
    </w:p>
    <w:p w14:paraId="4888DD94" w14:textId="6E84BB97" w:rsidR="00524709" w:rsidRPr="000C2FDA" w:rsidRDefault="00524709" w:rsidP="00524709">
      <w:pPr>
        <w:pStyle w:val="ListBullet"/>
      </w:pPr>
      <w:r w:rsidRPr="000C2FDA">
        <w:t xml:space="preserve">Official Reporting Date: </w:t>
      </w:r>
      <w:r>
        <w:t>Feb</w:t>
      </w:r>
      <w:r w:rsidR="0023170D">
        <w:t>.</w:t>
      </w:r>
      <w:r>
        <w:t xml:space="preserve"> 2, 2027</w:t>
      </w:r>
    </w:p>
    <w:p w14:paraId="45A94FDB" w14:textId="1E56697B" w:rsidR="00524709" w:rsidRPr="000C2FDA" w:rsidRDefault="00524709" w:rsidP="00524709">
      <w:pPr>
        <w:pStyle w:val="ListBullet"/>
      </w:pPr>
      <w:r w:rsidRPr="000C2FDA">
        <w:t xml:space="preserve">Last Day to Drop: </w:t>
      </w:r>
      <w:r>
        <w:t xml:space="preserve">April </w:t>
      </w:r>
      <w:r w:rsidR="004A54DC">
        <w:t>30</w:t>
      </w:r>
      <w:r>
        <w:t>, 2027</w:t>
      </w:r>
    </w:p>
    <w:p w14:paraId="0B695D47" w14:textId="1DD6325A" w:rsidR="00524709" w:rsidRDefault="00524709" w:rsidP="00524709">
      <w:pPr>
        <w:pStyle w:val="ListBullet"/>
      </w:pPr>
      <w:r w:rsidRPr="000C2FDA">
        <w:t xml:space="preserve">Final Exams: </w:t>
      </w:r>
      <w:r>
        <w:t>May 5-7, 2027</w:t>
      </w:r>
    </w:p>
    <w:p w14:paraId="642C22AA" w14:textId="77777777" w:rsidR="00524709" w:rsidRDefault="00524709" w:rsidP="00524709">
      <w:pPr>
        <w:pStyle w:val="Heading2"/>
      </w:pPr>
      <w:r>
        <w:lastRenderedPageBreak/>
        <w:t>14 Week Term</w:t>
      </w:r>
    </w:p>
    <w:p w14:paraId="0C3AC49A" w14:textId="4C197BCA" w:rsidR="00524709" w:rsidRPr="000C2FDA" w:rsidRDefault="00524709" w:rsidP="00524709">
      <w:pPr>
        <w:pStyle w:val="ListBullet"/>
      </w:pPr>
      <w:r w:rsidRPr="000C2FDA">
        <w:t xml:space="preserve">Classes Begin: </w:t>
      </w:r>
      <w:r>
        <w:t>Feb</w:t>
      </w:r>
      <w:r w:rsidR="0023170D">
        <w:t>.</w:t>
      </w:r>
      <w:r>
        <w:t xml:space="preserve"> 1, 2027</w:t>
      </w:r>
    </w:p>
    <w:p w14:paraId="4595108D" w14:textId="4624A5A1" w:rsidR="00524709" w:rsidRPr="000C2FDA" w:rsidRDefault="00524709" w:rsidP="00524709">
      <w:pPr>
        <w:pStyle w:val="ListBullet"/>
      </w:pPr>
      <w:r w:rsidRPr="000C2FDA">
        <w:t xml:space="preserve">Official Reporting Date: </w:t>
      </w:r>
      <w:r>
        <w:t>Fe</w:t>
      </w:r>
      <w:r w:rsidR="0023170D">
        <w:t>b.</w:t>
      </w:r>
      <w:r>
        <w:t xml:space="preserve"> 12, 2027</w:t>
      </w:r>
    </w:p>
    <w:p w14:paraId="02A8CB71" w14:textId="161B571B" w:rsidR="00524709" w:rsidRPr="000C2FDA" w:rsidRDefault="00524709" w:rsidP="00524709">
      <w:pPr>
        <w:pStyle w:val="ListBullet"/>
      </w:pPr>
      <w:r w:rsidRPr="000C2FDA">
        <w:t xml:space="preserve">Last Day to Drop: </w:t>
      </w:r>
      <w:r w:rsidR="004A54DC">
        <w:t>May 3</w:t>
      </w:r>
      <w:r>
        <w:t>, 2027</w:t>
      </w:r>
    </w:p>
    <w:p w14:paraId="209155D7" w14:textId="27C57C49" w:rsidR="00524709" w:rsidRPr="000C2FDA" w:rsidRDefault="00524709" w:rsidP="00524709">
      <w:pPr>
        <w:pStyle w:val="ListBullet"/>
      </w:pPr>
      <w:r w:rsidRPr="000C2FDA">
        <w:t xml:space="preserve">Final Exams: </w:t>
      </w:r>
      <w:r w:rsidR="004A54DC">
        <w:t>May 10</w:t>
      </w:r>
      <w:r>
        <w:t>-</w:t>
      </w:r>
      <w:r w:rsidR="004A54DC">
        <w:t>1</w:t>
      </w:r>
      <w:r>
        <w:t>3, 2027</w:t>
      </w:r>
    </w:p>
    <w:p w14:paraId="0296DDE5" w14:textId="77777777" w:rsidR="00524709" w:rsidRDefault="00524709" w:rsidP="00524709">
      <w:pPr>
        <w:pStyle w:val="Heading2"/>
      </w:pPr>
      <w:r>
        <w:t>12 Week Term</w:t>
      </w:r>
    </w:p>
    <w:p w14:paraId="70CB5AED" w14:textId="4B9C2519" w:rsidR="00524709" w:rsidRPr="000C2FDA" w:rsidRDefault="00524709" w:rsidP="00524709">
      <w:pPr>
        <w:pStyle w:val="ListBullet"/>
      </w:pPr>
      <w:r w:rsidRPr="000C2FDA">
        <w:t xml:space="preserve">Classes Begin: </w:t>
      </w:r>
      <w:r>
        <w:t>Jan</w:t>
      </w:r>
      <w:r w:rsidR="0023170D">
        <w:t>.</w:t>
      </w:r>
      <w:r>
        <w:t xml:space="preserve"> 25, 2027</w:t>
      </w:r>
    </w:p>
    <w:p w14:paraId="446C33E8" w14:textId="6168EECF" w:rsidR="00524709" w:rsidRPr="000C2FDA" w:rsidRDefault="00524709" w:rsidP="00524709">
      <w:pPr>
        <w:pStyle w:val="ListBullet"/>
      </w:pPr>
      <w:r w:rsidRPr="000C2FDA">
        <w:t xml:space="preserve">Official Reporting Date: </w:t>
      </w:r>
      <w:r>
        <w:t>Feb</w:t>
      </w:r>
      <w:r w:rsidR="0023170D">
        <w:t>.</w:t>
      </w:r>
      <w:r>
        <w:t xml:space="preserve"> 4, 2027</w:t>
      </w:r>
    </w:p>
    <w:p w14:paraId="061014CA" w14:textId="3C538415" w:rsidR="00524709" w:rsidRPr="000C2FDA" w:rsidRDefault="00524709" w:rsidP="00524709">
      <w:pPr>
        <w:pStyle w:val="ListBullet"/>
      </w:pPr>
      <w:r w:rsidRPr="000C2FDA">
        <w:t xml:space="preserve">Last Day to Drop: </w:t>
      </w:r>
      <w:r w:rsidR="004A54DC">
        <w:t>April</w:t>
      </w:r>
      <w:r>
        <w:t xml:space="preserve"> </w:t>
      </w:r>
      <w:r w:rsidR="004A54DC">
        <w:t>13</w:t>
      </w:r>
      <w:r>
        <w:t>, 2027</w:t>
      </w:r>
    </w:p>
    <w:p w14:paraId="31FA4421" w14:textId="4D21E49B" w:rsidR="00524709" w:rsidRPr="000C2FDA" w:rsidRDefault="00524709" w:rsidP="00524709">
      <w:pPr>
        <w:pStyle w:val="ListBullet"/>
      </w:pPr>
      <w:r w:rsidRPr="000C2FDA">
        <w:t xml:space="preserve">Final Exams: </w:t>
      </w:r>
      <w:r>
        <w:t>April 21-23, 2027</w:t>
      </w:r>
    </w:p>
    <w:p w14:paraId="6914690C" w14:textId="77777777" w:rsidR="00524709" w:rsidRPr="000C2FDA" w:rsidRDefault="00524709" w:rsidP="00524709">
      <w:pPr>
        <w:pStyle w:val="Heading2"/>
      </w:pPr>
      <w:r w:rsidRPr="000C2FDA">
        <w:t>First 8 Week Term</w:t>
      </w:r>
    </w:p>
    <w:p w14:paraId="4F0EE100" w14:textId="378D1A2C" w:rsidR="00524709" w:rsidRDefault="00524709" w:rsidP="00524709">
      <w:pPr>
        <w:pStyle w:val="ListBullet"/>
      </w:pPr>
      <w:r>
        <w:t>Classes Begin: Jan</w:t>
      </w:r>
      <w:r w:rsidR="0023170D">
        <w:t>.</w:t>
      </w:r>
      <w:r>
        <w:t xml:space="preserve"> 19, 2027</w:t>
      </w:r>
    </w:p>
    <w:p w14:paraId="5745E03A" w14:textId="24053919" w:rsidR="00524709" w:rsidRDefault="00524709" w:rsidP="00524709">
      <w:pPr>
        <w:pStyle w:val="ListBullet"/>
      </w:pPr>
      <w:r>
        <w:t>Official Reporting Date: Jan</w:t>
      </w:r>
      <w:r w:rsidR="0023170D">
        <w:t>.</w:t>
      </w:r>
      <w:r>
        <w:t xml:space="preserve"> 26, 2027</w:t>
      </w:r>
    </w:p>
    <w:p w14:paraId="08DAAF92" w14:textId="18EC682C" w:rsidR="00524709" w:rsidRDefault="00524709" w:rsidP="00524709">
      <w:pPr>
        <w:pStyle w:val="ListBullet"/>
      </w:pPr>
      <w:r>
        <w:t xml:space="preserve">Last Day to Drop: </w:t>
      </w:r>
      <w:r w:rsidR="004A54DC">
        <w:t>March 4</w:t>
      </w:r>
      <w:r>
        <w:t>, 2027</w:t>
      </w:r>
    </w:p>
    <w:p w14:paraId="488E1D19" w14:textId="5A0F138D" w:rsidR="00524709" w:rsidRDefault="00524709" w:rsidP="00524709">
      <w:pPr>
        <w:pStyle w:val="ListBullet"/>
      </w:pPr>
      <w:r>
        <w:t>Final Exams: March 10-12, 2027</w:t>
      </w:r>
    </w:p>
    <w:p w14:paraId="0EFF369B" w14:textId="77777777" w:rsidR="00524709" w:rsidRPr="000C2FDA" w:rsidRDefault="00524709" w:rsidP="00524709">
      <w:pPr>
        <w:pStyle w:val="Heading2"/>
      </w:pPr>
      <w:r w:rsidRPr="000C2FDA">
        <w:t>Second 8 Week Term</w:t>
      </w:r>
    </w:p>
    <w:p w14:paraId="6FDE88B6" w14:textId="7523EB9E" w:rsidR="00524709" w:rsidRDefault="00524709" w:rsidP="00524709">
      <w:pPr>
        <w:pStyle w:val="ListBullet"/>
      </w:pPr>
      <w:r>
        <w:t>Classes Begin: March 22, 2027</w:t>
      </w:r>
    </w:p>
    <w:p w14:paraId="151D0726" w14:textId="476ECDE6" w:rsidR="00524709" w:rsidRDefault="00524709" w:rsidP="00524709">
      <w:pPr>
        <w:pStyle w:val="ListBullet"/>
      </w:pPr>
      <w:r>
        <w:t>Official Reporting Date: March 30, 2027</w:t>
      </w:r>
    </w:p>
    <w:p w14:paraId="472F94FE" w14:textId="0860E1E0" w:rsidR="00524709" w:rsidRDefault="00524709" w:rsidP="00524709">
      <w:pPr>
        <w:pStyle w:val="ListBullet"/>
      </w:pPr>
      <w:r>
        <w:t xml:space="preserve">Last Day to Drop: </w:t>
      </w:r>
      <w:r w:rsidR="004A54DC">
        <w:t>May 6</w:t>
      </w:r>
      <w:r>
        <w:t>, 2027</w:t>
      </w:r>
    </w:p>
    <w:p w14:paraId="0773BD40" w14:textId="4D785EFD" w:rsidR="00524709" w:rsidRDefault="00524709" w:rsidP="00524709">
      <w:pPr>
        <w:pStyle w:val="ListBullet"/>
      </w:pPr>
      <w:r>
        <w:t>Final Exams: May 10-13, 2027</w:t>
      </w:r>
    </w:p>
    <w:p w14:paraId="51773E21" w14:textId="59EDF85D" w:rsidR="000C2FDA" w:rsidRPr="0003396F" w:rsidRDefault="000C2FDA" w:rsidP="000C2FDA">
      <w:pPr>
        <w:pStyle w:val="Heading1"/>
        <w:rPr>
          <w:rStyle w:val="SubtitleChar"/>
          <w:color w:val="000000" w:themeColor="text1"/>
        </w:rPr>
      </w:pPr>
      <w:r>
        <w:t>Summer 2027 Term Dates</w:t>
      </w:r>
      <w:r>
        <w:br/>
      </w:r>
      <w:r w:rsidRPr="0003396F">
        <w:rPr>
          <w:rStyle w:val="SubtitleChar"/>
          <w:color w:val="000000" w:themeColor="text1"/>
        </w:rPr>
        <w:t>College Closed on Fridays</w:t>
      </w:r>
    </w:p>
    <w:p w14:paraId="54BE1FEB" w14:textId="0E3B7159" w:rsidR="000C2FDA" w:rsidRDefault="000C2FDA" w:rsidP="000C2FDA">
      <w:pPr>
        <w:pStyle w:val="Heading2"/>
      </w:pPr>
      <w:r>
        <w:t>May Interim</w:t>
      </w:r>
      <w:r w:rsidR="00524709">
        <w:t xml:space="preserve"> Term</w:t>
      </w:r>
    </w:p>
    <w:p w14:paraId="1CDB5B1B" w14:textId="77777777" w:rsidR="000C2FDA" w:rsidRDefault="000C2FDA" w:rsidP="000C2FDA">
      <w:pPr>
        <w:pStyle w:val="ListBullet"/>
      </w:pPr>
      <w:r w:rsidRPr="000C2FDA">
        <w:t>Classes Begin: May 17, 2027</w:t>
      </w:r>
    </w:p>
    <w:p w14:paraId="52FCB176" w14:textId="3AB803BD" w:rsidR="004A54DC" w:rsidRPr="000C2FDA" w:rsidRDefault="004A54DC" w:rsidP="000C2FDA">
      <w:pPr>
        <w:pStyle w:val="ListBullet"/>
      </w:pPr>
      <w:r>
        <w:t>Official Reporting Date: May 18, 2027</w:t>
      </w:r>
    </w:p>
    <w:p w14:paraId="2642E165" w14:textId="480EEE82" w:rsidR="000C2FDA" w:rsidRPr="000C2FDA" w:rsidRDefault="000C2FDA" w:rsidP="000C2FDA">
      <w:pPr>
        <w:pStyle w:val="ListBullet"/>
      </w:pPr>
      <w:r w:rsidRPr="000C2FDA">
        <w:t>Last Day to Drop: May 2</w:t>
      </w:r>
      <w:r w:rsidR="004A54DC">
        <w:t>7</w:t>
      </w:r>
      <w:r w:rsidRPr="000C2FDA">
        <w:t>, 2027</w:t>
      </w:r>
    </w:p>
    <w:p w14:paraId="602EE34F" w14:textId="1DE0DDFD" w:rsidR="000C2FDA" w:rsidRDefault="000C2FDA" w:rsidP="000C2FDA">
      <w:pPr>
        <w:pStyle w:val="ListBullet"/>
      </w:pPr>
      <w:r w:rsidRPr="000C2FDA">
        <w:t>Final Exams: June 1, 2027</w:t>
      </w:r>
    </w:p>
    <w:p w14:paraId="387DA51E" w14:textId="26E9AF61" w:rsidR="00524709" w:rsidRDefault="00524709" w:rsidP="00524709">
      <w:pPr>
        <w:pStyle w:val="Heading2"/>
      </w:pPr>
      <w:r>
        <w:t>Summer I Term</w:t>
      </w:r>
    </w:p>
    <w:p w14:paraId="47344E9C" w14:textId="17135C0F" w:rsidR="00524709" w:rsidRPr="000C2FDA" w:rsidRDefault="00524709" w:rsidP="00524709">
      <w:pPr>
        <w:pStyle w:val="ListBullet"/>
      </w:pPr>
      <w:r w:rsidRPr="000C2FDA">
        <w:t xml:space="preserve">Classes Begin: </w:t>
      </w:r>
      <w:r w:rsidR="00521E0D">
        <w:t>June 3, 2027</w:t>
      </w:r>
    </w:p>
    <w:p w14:paraId="3CB880ED" w14:textId="46880F18" w:rsidR="00524709" w:rsidRPr="000C2FDA" w:rsidRDefault="00524709" w:rsidP="00524709">
      <w:pPr>
        <w:pStyle w:val="ListBullet"/>
      </w:pPr>
      <w:r w:rsidRPr="000C2FDA">
        <w:t xml:space="preserve">Official Reporting Date: </w:t>
      </w:r>
      <w:r w:rsidR="00521E0D">
        <w:t>June 9, 2027</w:t>
      </w:r>
    </w:p>
    <w:p w14:paraId="0D36DE2A" w14:textId="3E56D52F" w:rsidR="00524709" w:rsidRPr="000C2FDA" w:rsidRDefault="00524709" w:rsidP="00524709">
      <w:pPr>
        <w:pStyle w:val="ListBullet"/>
      </w:pPr>
      <w:r w:rsidRPr="000C2FDA">
        <w:t xml:space="preserve">Last Day to Drop: </w:t>
      </w:r>
      <w:r w:rsidR="00521E0D">
        <w:t xml:space="preserve">June </w:t>
      </w:r>
      <w:r w:rsidR="004A54DC">
        <w:t>30</w:t>
      </w:r>
      <w:r w:rsidR="00521E0D">
        <w:t>, 2027</w:t>
      </w:r>
    </w:p>
    <w:p w14:paraId="0CF5B17A" w14:textId="4BB5A067" w:rsidR="00524709" w:rsidRPr="000C2FDA" w:rsidRDefault="00524709" w:rsidP="00524709">
      <w:pPr>
        <w:pStyle w:val="ListBullet"/>
      </w:pPr>
      <w:r w:rsidRPr="000C2FDA">
        <w:t xml:space="preserve">Final Exams: </w:t>
      </w:r>
      <w:r w:rsidR="00521E0D">
        <w:t>July 5-6, 2027</w:t>
      </w:r>
    </w:p>
    <w:p w14:paraId="48A63BFC" w14:textId="4C158171" w:rsidR="00524709" w:rsidRPr="000C2FDA" w:rsidRDefault="00524709" w:rsidP="00524709">
      <w:pPr>
        <w:pStyle w:val="Heading2"/>
      </w:pPr>
      <w:r w:rsidRPr="000C2FDA">
        <w:t>8 Week Term</w:t>
      </w:r>
    </w:p>
    <w:p w14:paraId="2C5801E6" w14:textId="1C9ECD57" w:rsidR="00524709" w:rsidRDefault="00524709" w:rsidP="00524709">
      <w:pPr>
        <w:pStyle w:val="ListBullet"/>
      </w:pPr>
      <w:r>
        <w:t xml:space="preserve">Classes Begin: </w:t>
      </w:r>
      <w:r w:rsidR="00521E0D">
        <w:t>June 3, 2027</w:t>
      </w:r>
    </w:p>
    <w:p w14:paraId="474D95BE" w14:textId="77EA7C0A" w:rsidR="00524709" w:rsidRDefault="00524709" w:rsidP="00524709">
      <w:pPr>
        <w:pStyle w:val="ListBullet"/>
      </w:pPr>
      <w:r>
        <w:t xml:space="preserve">Official Reporting Date: </w:t>
      </w:r>
      <w:r w:rsidR="00521E0D">
        <w:t>June 14, 2027</w:t>
      </w:r>
    </w:p>
    <w:p w14:paraId="067674EA" w14:textId="6020EDD7" w:rsidR="00524709" w:rsidRDefault="00524709" w:rsidP="00524709">
      <w:pPr>
        <w:pStyle w:val="ListBullet"/>
      </w:pPr>
      <w:r>
        <w:lastRenderedPageBreak/>
        <w:t xml:space="preserve">Last Day to Drop: </w:t>
      </w:r>
      <w:r w:rsidR="00521E0D">
        <w:t xml:space="preserve">July </w:t>
      </w:r>
      <w:r w:rsidR="004A54DC">
        <w:t>15</w:t>
      </w:r>
      <w:r w:rsidR="00521E0D">
        <w:t>, 2027</w:t>
      </w:r>
    </w:p>
    <w:p w14:paraId="096FF526" w14:textId="4C23446E" w:rsidR="00524709" w:rsidRDefault="00524709" w:rsidP="00524709">
      <w:pPr>
        <w:pStyle w:val="ListBullet"/>
      </w:pPr>
      <w:r>
        <w:t xml:space="preserve">Final Exams: </w:t>
      </w:r>
      <w:r w:rsidR="00521E0D">
        <w:t>July 21-22, 2027</w:t>
      </w:r>
    </w:p>
    <w:p w14:paraId="271C78DD" w14:textId="52DF0888" w:rsidR="00524709" w:rsidRPr="000C2FDA" w:rsidRDefault="00524709" w:rsidP="00524709">
      <w:pPr>
        <w:pStyle w:val="Heading2"/>
      </w:pPr>
      <w:r>
        <w:t>Summer II</w:t>
      </w:r>
      <w:r w:rsidRPr="000C2FDA">
        <w:t xml:space="preserve"> Term</w:t>
      </w:r>
    </w:p>
    <w:p w14:paraId="0A5589C2" w14:textId="0B6196A4" w:rsidR="00524709" w:rsidRDefault="00524709" w:rsidP="00524709">
      <w:pPr>
        <w:pStyle w:val="ListBullet"/>
      </w:pPr>
      <w:r>
        <w:t xml:space="preserve">Classes Begin: </w:t>
      </w:r>
      <w:r w:rsidR="00521E0D">
        <w:t>July 8, 2027</w:t>
      </w:r>
    </w:p>
    <w:p w14:paraId="0E92984B" w14:textId="21518534" w:rsidR="00524709" w:rsidRDefault="00524709" w:rsidP="00524709">
      <w:pPr>
        <w:pStyle w:val="ListBullet"/>
      </w:pPr>
      <w:r>
        <w:t xml:space="preserve">Official Reporting Date: </w:t>
      </w:r>
      <w:r w:rsidR="00521E0D">
        <w:t>July 13, 2027</w:t>
      </w:r>
    </w:p>
    <w:p w14:paraId="28E92D4B" w14:textId="64B25F63" w:rsidR="00524709" w:rsidRDefault="00524709" w:rsidP="00524709">
      <w:pPr>
        <w:pStyle w:val="ListBullet"/>
      </w:pPr>
      <w:r>
        <w:t xml:space="preserve">Last Day to Drop: </w:t>
      </w:r>
      <w:r w:rsidR="00521E0D">
        <w:t>July 2</w:t>
      </w:r>
      <w:r w:rsidR="006B2533">
        <w:t>9</w:t>
      </w:r>
      <w:r w:rsidR="00521E0D">
        <w:t>, 2027</w:t>
      </w:r>
    </w:p>
    <w:p w14:paraId="147B6AFE" w14:textId="5E601A80" w:rsidR="00524709" w:rsidRDefault="00524709" w:rsidP="00524709">
      <w:pPr>
        <w:pStyle w:val="ListBullet"/>
      </w:pPr>
      <w:r>
        <w:t xml:space="preserve">Final Exams: </w:t>
      </w:r>
      <w:r w:rsidR="00521E0D">
        <w:t>Aug</w:t>
      </w:r>
      <w:r w:rsidR="00727B4E">
        <w:t>.</w:t>
      </w:r>
      <w:r w:rsidR="00521E0D">
        <w:t xml:space="preserve"> 4-5, 2027</w:t>
      </w:r>
    </w:p>
    <w:p w14:paraId="56B0F0BA" w14:textId="77777777" w:rsidR="00524709" w:rsidRPr="000C2FDA" w:rsidRDefault="00524709" w:rsidP="00524709">
      <w:pPr>
        <w:pStyle w:val="ListBullet"/>
        <w:numPr>
          <w:ilvl w:val="0"/>
          <w:numId w:val="0"/>
        </w:numPr>
        <w:ind w:left="360" w:hanging="360"/>
      </w:pPr>
    </w:p>
    <w:p w14:paraId="557DD695" w14:textId="77777777" w:rsidR="000C2FDA" w:rsidRPr="000C2FDA" w:rsidRDefault="000C2FDA" w:rsidP="000C2FDA"/>
    <w:sectPr w:rsidR="000C2FDA" w:rsidRPr="000C2FDA" w:rsidSect="000C2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56646F"/>
    <w:multiLevelType w:val="multilevel"/>
    <w:tmpl w:val="71D4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00473"/>
    <w:multiLevelType w:val="multilevel"/>
    <w:tmpl w:val="B70C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C3F13"/>
    <w:multiLevelType w:val="multilevel"/>
    <w:tmpl w:val="E11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222B8F"/>
    <w:multiLevelType w:val="multilevel"/>
    <w:tmpl w:val="71BE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E40ED"/>
    <w:multiLevelType w:val="multilevel"/>
    <w:tmpl w:val="0730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04A15"/>
    <w:multiLevelType w:val="multilevel"/>
    <w:tmpl w:val="925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74792"/>
    <w:multiLevelType w:val="multilevel"/>
    <w:tmpl w:val="D796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349387">
    <w:abstractNumId w:val="8"/>
  </w:num>
  <w:num w:numId="2" w16cid:durableId="466555937">
    <w:abstractNumId w:val="6"/>
  </w:num>
  <w:num w:numId="3" w16cid:durableId="1918249567">
    <w:abstractNumId w:val="5"/>
  </w:num>
  <w:num w:numId="4" w16cid:durableId="307822935">
    <w:abstractNumId w:val="4"/>
  </w:num>
  <w:num w:numId="5" w16cid:durableId="1070538465">
    <w:abstractNumId w:val="7"/>
  </w:num>
  <w:num w:numId="6" w16cid:durableId="1277758719">
    <w:abstractNumId w:val="3"/>
  </w:num>
  <w:num w:numId="7" w16cid:durableId="1074934072">
    <w:abstractNumId w:val="2"/>
  </w:num>
  <w:num w:numId="8" w16cid:durableId="1380401704">
    <w:abstractNumId w:val="1"/>
  </w:num>
  <w:num w:numId="9" w16cid:durableId="1302660426">
    <w:abstractNumId w:val="0"/>
  </w:num>
  <w:num w:numId="10" w16cid:durableId="2018606309">
    <w:abstractNumId w:val="13"/>
  </w:num>
  <w:num w:numId="11" w16cid:durableId="856310043">
    <w:abstractNumId w:val="15"/>
  </w:num>
  <w:num w:numId="12" w16cid:durableId="1743092017">
    <w:abstractNumId w:val="12"/>
  </w:num>
  <w:num w:numId="13" w16cid:durableId="366954037">
    <w:abstractNumId w:val="9"/>
  </w:num>
  <w:num w:numId="14" w16cid:durableId="1650287042">
    <w:abstractNumId w:val="11"/>
  </w:num>
  <w:num w:numId="15" w16cid:durableId="800148078">
    <w:abstractNumId w:val="8"/>
  </w:num>
  <w:num w:numId="16" w16cid:durableId="1143497682">
    <w:abstractNumId w:val="8"/>
  </w:num>
  <w:num w:numId="17" w16cid:durableId="1009210407">
    <w:abstractNumId w:val="8"/>
  </w:num>
  <w:num w:numId="18" w16cid:durableId="1490555697">
    <w:abstractNumId w:val="8"/>
  </w:num>
  <w:num w:numId="19" w16cid:durableId="1052734867">
    <w:abstractNumId w:val="8"/>
  </w:num>
  <w:num w:numId="20" w16cid:durableId="1963076634">
    <w:abstractNumId w:val="10"/>
  </w:num>
  <w:num w:numId="21" w16cid:durableId="247812878">
    <w:abstractNumId w:val="14"/>
  </w:num>
  <w:num w:numId="22" w16cid:durableId="568275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96F"/>
    <w:rsid w:val="00034616"/>
    <w:rsid w:val="0006063C"/>
    <w:rsid w:val="000C2FDA"/>
    <w:rsid w:val="0015074B"/>
    <w:rsid w:val="0023170D"/>
    <w:rsid w:val="0029639D"/>
    <w:rsid w:val="00326F90"/>
    <w:rsid w:val="004A54DC"/>
    <w:rsid w:val="00521E0D"/>
    <w:rsid w:val="00524709"/>
    <w:rsid w:val="006B2533"/>
    <w:rsid w:val="00710FC3"/>
    <w:rsid w:val="00727B4E"/>
    <w:rsid w:val="009D6789"/>
    <w:rsid w:val="00AA1D8D"/>
    <w:rsid w:val="00B47730"/>
    <w:rsid w:val="00BD1D91"/>
    <w:rsid w:val="00C2576D"/>
    <w:rsid w:val="00CB0664"/>
    <w:rsid w:val="00D042BB"/>
    <w:rsid w:val="00DE7AF7"/>
    <w:rsid w:val="00E736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D55250"/>
  <w14:defaultImageDpi w14:val="300"/>
  <w15:docId w15:val="{3BD9F3FC-0C15-45DF-821E-18768AD0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033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26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6263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3396F"/>
    <w:rPr>
      <w:rFonts w:asciiTheme="majorHAnsi" w:eastAsiaTheme="majorEastAsia" w:hAnsiTheme="majorHAnsi" w:cstheme="majorBidi"/>
      <w:b/>
      <w:bCs/>
      <w:color w:val="86263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396F"/>
    <w:rPr>
      <w:rFonts w:asciiTheme="majorHAnsi" w:eastAsiaTheme="majorEastAsia" w:hAnsiTheme="majorHAnsi" w:cstheme="majorBidi"/>
      <w:b/>
      <w:bCs/>
      <w:color w:val="86263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339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396F"/>
    <w:rPr>
      <w:rFonts w:ascii="Times New Roman" w:eastAsiaTheme="majorEastAsia" w:hAnsi="Times New Roman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03396F"/>
    <w:pPr>
      <w:numPr>
        <w:numId w:val="1"/>
      </w:numPr>
      <w:contextualSpacing/>
    </w:pPr>
    <w:rPr>
      <w:rFonts w:ascii="Arial" w:hAnsi="Arial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C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4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College Academic Calendar</vt:lpstr>
    </vt:vector>
  </TitlesOfParts>
  <Manager/>
  <Company/>
  <LinksUpToDate>false</LinksUpToDate>
  <CharactersWithSpaces>3002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College Academic Calendar</dc:title>
  <dc:subject/>
  <dc:creator>python-docx</dc:creator>
  <cp:keywords/>
  <dc:description>generated by python-docx</dc:description>
  <cp:lastModifiedBy>TOLLIVER, Madelyne</cp:lastModifiedBy>
  <cp:revision>4</cp:revision>
  <dcterms:created xsi:type="dcterms:W3CDTF">2026-02-02T18:56:00Z</dcterms:created>
  <dcterms:modified xsi:type="dcterms:W3CDTF">2026-05-12T16:05:00Z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2026-02-02T15:05:04Z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40f0ecda-5510-44e6-acf7-c14f82baa7c1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